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92E0" w14:textId="3B16F1A3" w:rsidR="009A34C9" w:rsidRPr="00553F57" w:rsidRDefault="00553F5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E7594A" wp14:editId="5863B341">
            <wp:simplePos x="0" y="0"/>
            <wp:positionH relativeFrom="column">
              <wp:posOffset>971550</wp:posOffset>
            </wp:positionH>
            <wp:positionV relativeFrom="paragraph">
              <wp:posOffset>-857250</wp:posOffset>
            </wp:positionV>
            <wp:extent cx="5575935" cy="5575935"/>
            <wp:effectExtent l="0" t="0" r="5715" b="5715"/>
            <wp:wrapNone/>
            <wp:docPr id="212516201" name="Grafik 1" descr="Ein Bild, das Symbol, Grafiken, Desig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6201" name="Grafik 1" descr="Ein Bild, das Symbol, Grafiken, Design, Darstellung enthält.&#10;&#10;KI-generierte Inhalte können fehlerhaft sein."/>
                    <pic:cNvPicPr/>
                  </pic:nvPicPr>
                  <pic:blipFill>
                    <a:blip r:embed="rId6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F57">
        <w:rPr>
          <w:rFonts w:ascii="Arial Narrow" w:hAnsi="Arial Narrow"/>
          <w:sz w:val="24"/>
          <w:szCs w:val="24"/>
        </w:rPr>
        <w:t xml:space="preserve">Name: </w:t>
      </w:r>
    </w:p>
    <w:p w14:paraId="17B686C0" w14:textId="0E20EAD4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Dienst</w:t>
      </w:r>
      <w:r w:rsidR="00553F57" w:rsidRPr="00553F57">
        <w:rPr>
          <w:rFonts w:ascii="Arial Narrow" w:hAnsi="Arial Narrow"/>
          <w:sz w:val="24"/>
          <w:szCs w:val="24"/>
        </w:rPr>
        <w:t>nummer / Dienststelle</w:t>
      </w:r>
      <w:r w:rsidRPr="00553F57">
        <w:rPr>
          <w:rFonts w:ascii="Arial Narrow" w:hAnsi="Arial Narrow"/>
          <w:sz w:val="24"/>
          <w:szCs w:val="24"/>
        </w:rPr>
        <w:t>:</w:t>
      </w:r>
    </w:p>
    <w:p w14:paraId="505C3264" w14:textId="74DA0343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Straße und Hausnummer: </w:t>
      </w:r>
    </w:p>
    <w:p w14:paraId="7C05FA78" w14:textId="38867414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PLZ Ort: </w:t>
      </w:r>
    </w:p>
    <w:p w14:paraId="0C66CD20" w14:textId="77777777" w:rsidR="009A34C9" w:rsidRPr="00553F57" w:rsidRDefault="009A34C9">
      <w:pPr>
        <w:rPr>
          <w:rFonts w:ascii="Arial Narrow" w:hAnsi="Arial Narrow"/>
          <w:sz w:val="24"/>
          <w:szCs w:val="24"/>
        </w:rPr>
      </w:pPr>
    </w:p>
    <w:p w14:paraId="5ED7FE18" w14:textId="77777777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An</w:t>
      </w:r>
    </w:p>
    <w:p w14:paraId="1F3BC4C6" w14:textId="2047724E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Behörde / Dienststelle: </w:t>
      </w:r>
    </w:p>
    <w:p w14:paraId="52F8A28A" w14:textId="0D12D8AA" w:rsidR="009A34C9" w:rsidRPr="00553F57" w:rsidRDefault="00553F57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Personal StB 3: </w:t>
      </w:r>
    </w:p>
    <w:p w14:paraId="27807455" w14:textId="4D52268E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Straße und Hausnummer: </w:t>
      </w:r>
    </w:p>
    <w:p w14:paraId="05FB9F73" w14:textId="32B1B231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PLZ Ort: </w:t>
      </w:r>
    </w:p>
    <w:p w14:paraId="2120A598" w14:textId="77777777" w:rsidR="009A34C9" w:rsidRPr="00553F57" w:rsidRDefault="009A34C9">
      <w:pPr>
        <w:rPr>
          <w:rFonts w:ascii="Arial Narrow" w:hAnsi="Arial Narrow"/>
          <w:sz w:val="24"/>
          <w:szCs w:val="24"/>
        </w:rPr>
      </w:pPr>
    </w:p>
    <w:p w14:paraId="731D9762" w14:textId="33D478E8" w:rsidR="009A34C9" w:rsidRPr="00553F57" w:rsidRDefault="00553F57" w:rsidP="00553F57">
      <w:pPr>
        <w:ind w:left="6480" w:firstLine="720"/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 xml:space="preserve">Datum: </w:t>
      </w:r>
    </w:p>
    <w:p w14:paraId="51458C9A" w14:textId="77777777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b/>
          <w:sz w:val="24"/>
          <w:szCs w:val="24"/>
        </w:rPr>
        <w:t>Antrag auf rückwirkende Gewährung von Vaterschaftsurlaub</w:t>
      </w:r>
    </w:p>
    <w:p w14:paraId="742FCF7A" w14:textId="77777777" w:rsidR="009A34C9" w:rsidRPr="00553F57" w:rsidRDefault="009A34C9">
      <w:pPr>
        <w:rPr>
          <w:rFonts w:ascii="Arial Narrow" w:hAnsi="Arial Narrow"/>
          <w:sz w:val="24"/>
          <w:szCs w:val="24"/>
        </w:rPr>
      </w:pPr>
    </w:p>
    <w:p w14:paraId="0E31D089" w14:textId="792F2B7A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Sehr geehrte Damen und Herren,</w:t>
      </w:r>
    </w:p>
    <w:p w14:paraId="7F74AE9E" w14:textId="21A3E74D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nach Art. 4 i. V. m. Art. 8 Abs. 2 der Richtlinie (EU) 2019/1158 habe ich seit dem 03.08.2022 grundsätzlich Anspruch auf 10 Tage Vaterschaftsurlaub.</w:t>
      </w:r>
    </w:p>
    <w:p w14:paraId="7148C759" w14:textId="27ED31BE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Mein Kind wurde am ______________________________ geboren.</w:t>
      </w:r>
    </w:p>
    <w:p w14:paraId="01F8FCEF" w14:textId="1CE5895E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Hierfür wurden mir ____________________ Tage Erholungsurlaub gewährt.</w:t>
      </w:r>
      <w:r w:rsidR="00553F57" w:rsidRPr="00553F57">
        <w:rPr>
          <w:rFonts w:ascii="Arial Narrow" w:hAnsi="Arial Narrow"/>
          <w:sz w:val="24"/>
          <w:szCs w:val="24"/>
        </w:rPr>
        <w:t xml:space="preserve"> ( unzutreffendes streichen) </w:t>
      </w:r>
    </w:p>
    <w:p w14:paraId="0FA3E521" w14:textId="2CD39153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Ich beantrage, mir hierfür nachträglich ____________________ Tage Vaterschaftsurlaub zu gewähren, indem mir die seinerzeit hierfür gewährten Erholungsurlaubstage nachträglich gutgeschrieben werden.</w:t>
      </w:r>
    </w:p>
    <w:p w14:paraId="30557575" w14:textId="4B7ADD24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Hilfsweise mache ich hiermit einen entsprechenden Schadensersatzanspruch geltend.</w:t>
      </w:r>
    </w:p>
    <w:p w14:paraId="122A979F" w14:textId="02574C07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Mit freundlichen Grüßen</w:t>
      </w:r>
    </w:p>
    <w:p w14:paraId="07077127" w14:textId="77777777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______________________________</w:t>
      </w:r>
    </w:p>
    <w:p w14:paraId="438C9619" w14:textId="408FC434" w:rsidR="009A34C9" w:rsidRPr="00553F57" w:rsidRDefault="004E5962">
      <w:pPr>
        <w:rPr>
          <w:rFonts w:ascii="Arial Narrow" w:hAnsi="Arial Narrow"/>
          <w:sz w:val="24"/>
          <w:szCs w:val="24"/>
        </w:rPr>
      </w:pPr>
      <w:r w:rsidRPr="00553F57">
        <w:rPr>
          <w:rFonts w:ascii="Arial Narrow" w:hAnsi="Arial Narrow"/>
          <w:sz w:val="24"/>
          <w:szCs w:val="24"/>
        </w:rPr>
        <w:t>(Unterschrift)</w:t>
      </w:r>
      <w:r w:rsidR="00553F57" w:rsidRPr="00553F57">
        <w:rPr>
          <w:rFonts w:ascii="Arial Narrow" w:hAnsi="Arial Narrow"/>
          <w:sz w:val="24"/>
          <w:szCs w:val="24"/>
        </w:rPr>
        <w:t xml:space="preserve"> Name</w:t>
      </w:r>
    </w:p>
    <w:sectPr w:rsidR="009A34C9" w:rsidRPr="00553F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485535">
    <w:abstractNumId w:val="8"/>
  </w:num>
  <w:num w:numId="2" w16cid:durableId="1555040400">
    <w:abstractNumId w:val="6"/>
  </w:num>
  <w:num w:numId="3" w16cid:durableId="1501920523">
    <w:abstractNumId w:val="5"/>
  </w:num>
  <w:num w:numId="4" w16cid:durableId="1962766722">
    <w:abstractNumId w:val="4"/>
  </w:num>
  <w:num w:numId="5" w16cid:durableId="630208153">
    <w:abstractNumId w:val="7"/>
  </w:num>
  <w:num w:numId="6" w16cid:durableId="585187284">
    <w:abstractNumId w:val="3"/>
  </w:num>
  <w:num w:numId="7" w16cid:durableId="2134132714">
    <w:abstractNumId w:val="2"/>
  </w:num>
  <w:num w:numId="8" w16cid:durableId="557939033">
    <w:abstractNumId w:val="1"/>
  </w:num>
  <w:num w:numId="9" w16cid:durableId="168409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5962"/>
    <w:rsid w:val="00553F57"/>
    <w:rsid w:val="00725F16"/>
    <w:rsid w:val="009A34C9"/>
    <w:rsid w:val="009C496B"/>
    <w:rsid w:val="00AA1D8D"/>
    <w:rsid w:val="00B47730"/>
    <w:rsid w:val="00CB0664"/>
    <w:rsid w:val="00CE4D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B5DC"/>
  <w14:defaultImageDpi w14:val="300"/>
  <w15:docId w15:val="{AE0D0B60-6480-4A21-8C5B-958CAC9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Stephanie Lehmann</cp:lastModifiedBy>
  <cp:revision>2</cp:revision>
  <cp:lastPrinted>2026-02-05T07:55:00Z</cp:lastPrinted>
  <dcterms:created xsi:type="dcterms:W3CDTF">2026-02-06T12:43:00Z</dcterms:created>
  <dcterms:modified xsi:type="dcterms:W3CDTF">2026-02-06T12:43:00Z</dcterms:modified>
  <cp:category/>
</cp:coreProperties>
</file>