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47D2" w14:textId="7C36668C" w:rsidR="0090088A" w:rsidRPr="00335148" w:rsidRDefault="00335148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D36D17" wp14:editId="302EF6F9">
            <wp:simplePos x="0" y="0"/>
            <wp:positionH relativeFrom="column">
              <wp:posOffset>736600</wp:posOffset>
            </wp:positionH>
            <wp:positionV relativeFrom="paragraph">
              <wp:posOffset>-914400</wp:posOffset>
            </wp:positionV>
            <wp:extent cx="6013450" cy="6013450"/>
            <wp:effectExtent l="0" t="0" r="6350" b="6350"/>
            <wp:wrapNone/>
            <wp:docPr id="169698222" name="Grafik 3" descr="Ein Bild, das Symbol, Grafiken, Desig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8222" name="Grafik 3" descr="Ein Bild, das Symbol, Grafiken, Design, Darstellung enthält.&#10;&#10;KI-generierte Inhalte können fehlerhaft sein."/>
                    <pic:cNvPicPr/>
                  </pic:nvPicPr>
                  <pic:blipFill>
                    <a:blip r:embed="rId6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601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48">
        <w:rPr>
          <w:rFonts w:ascii="Arial Narrow" w:hAnsi="Arial Narrow"/>
          <w:sz w:val="24"/>
          <w:szCs w:val="24"/>
        </w:rPr>
        <w:t>Absender:</w:t>
      </w:r>
    </w:p>
    <w:p w14:paraId="0FF3181D" w14:textId="4687A48A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Name: </w:t>
      </w:r>
    </w:p>
    <w:p w14:paraId="7BF0C0C9" w14:textId="65111D26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Dienst</w:t>
      </w:r>
      <w:r w:rsidR="00A85451" w:rsidRPr="00335148">
        <w:rPr>
          <w:rFonts w:ascii="Arial Narrow" w:hAnsi="Arial Narrow"/>
          <w:sz w:val="24"/>
          <w:szCs w:val="24"/>
        </w:rPr>
        <w:t>nummer / Dienststelle</w:t>
      </w:r>
      <w:r w:rsidRPr="00335148">
        <w:rPr>
          <w:rFonts w:ascii="Arial Narrow" w:hAnsi="Arial Narrow"/>
          <w:sz w:val="24"/>
          <w:szCs w:val="24"/>
        </w:rPr>
        <w:t>:</w:t>
      </w:r>
    </w:p>
    <w:p w14:paraId="5E20DE52" w14:textId="03E0EA17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Straße und Hausnummer:</w:t>
      </w:r>
    </w:p>
    <w:p w14:paraId="2DFDE102" w14:textId="01220FF0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PLZ Ort: </w:t>
      </w:r>
    </w:p>
    <w:p w14:paraId="7FADCECF" w14:textId="4F4A6A09" w:rsidR="0090088A" w:rsidRPr="00335148" w:rsidRDefault="0090088A">
      <w:pPr>
        <w:rPr>
          <w:rFonts w:ascii="Arial Narrow" w:hAnsi="Arial Narrow"/>
          <w:sz w:val="24"/>
          <w:szCs w:val="24"/>
        </w:rPr>
      </w:pPr>
    </w:p>
    <w:p w14:paraId="49E3C72C" w14:textId="7BAC7B82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An</w:t>
      </w:r>
    </w:p>
    <w:p w14:paraId="425CB315" w14:textId="4E091101" w:rsidR="0090088A" w:rsidRPr="00335148" w:rsidRDefault="00CB4E87" w:rsidP="00335148">
      <w:pPr>
        <w:tabs>
          <w:tab w:val="left" w:pos="7080"/>
        </w:tabs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Behörde / Dienststelle: </w:t>
      </w:r>
      <w:r w:rsidR="00335148" w:rsidRPr="00335148">
        <w:rPr>
          <w:rFonts w:ascii="Arial Narrow" w:hAnsi="Arial Narrow"/>
          <w:sz w:val="24"/>
          <w:szCs w:val="24"/>
        </w:rPr>
        <w:tab/>
      </w:r>
    </w:p>
    <w:p w14:paraId="794F0D22" w14:textId="00A14A6E" w:rsidR="0090088A" w:rsidRPr="00335148" w:rsidRDefault="00A85451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Personal / StB 3: </w:t>
      </w:r>
    </w:p>
    <w:p w14:paraId="68B7CFC1" w14:textId="116C20E3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Straße und Hausnummer:</w:t>
      </w:r>
    </w:p>
    <w:p w14:paraId="0C38DDDD" w14:textId="730C34B5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PLZ Ort: </w:t>
      </w:r>
    </w:p>
    <w:p w14:paraId="40B464B7" w14:textId="2BB4AB77" w:rsidR="0090088A" w:rsidRPr="00335148" w:rsidRDefault="00A85451" w:rsidP="00335148">
      <w:pPr>
        <w:ind w:left="5760"/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Datum: </w:t>
      </w:r>
    </w:p>
    <w:p w14:paraId="6388A302" w14:textId="77777777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b/>
          <w:sz w:val="24"/>
          <w:szCs w:val="24"/>
        </w:rPr>
        <w:t>Antrag auf Gewährung von Vaterschaftsurlaub</w:t>
      </w:r>
    </w:p>
    <w:p w14:paraId="0BE27E76" w14:textId="77777777" w:rsidR="0090088A" w:rsidRPr="00335148" w:rsidRDefault="0090088A">
      <w:pPr>
        <w:rPr>
          <w:rFonts w:ascii="Arial Narrow" w:hAnsi="Arial Narrow"/>
          <w:sz w:val="24"/>
          <w:szCs w:val="24"/>
        </w:rPr>
      </w:pPr>
    </w:p>
    <w:p w14:paraId="0B1A3C94" w14:textId="77777777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Sehr geehrte Damen und Herren,</w:t>
      </w:r>
    </w:p>
    <w:p w14:paraId="0892A6BA" w14:textId="77777777" w:rsidR="0090088A" w:rsidRPr="00335148" w:rsidRDefault="0090088A">
      <w:pPr>
        <w:rPr>
          <w:rFonts w:ascii="Arial Narrow" w:hAnsi="Arial Narrow"/>
          <w:sz w:val="24"/>
          <w:szCs w:val="24"/>
        </w:rPr>
      </w:pPr>
    </w:p>
    <w:p w14:paraId="7D12E071" w14:textId="77777777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nach Art. 4 i. V. m. Art. 8 Abs. 2 der Richtlinie (EU) 2019/1158 habe ich seit dem 03.08.2022 grundsätzlich Anspruch auf 10 Tage Vaterschaftsurlaub.</w:t>
      </w:r>
    </w:p>
    <w:p w14:paraId="58395C11" w14:textId="77777777" w:rsidR="0090088A" w:rsidRPr="00335148" w:rsidRDefault="0090088A">
      <w:pPr>
        <w:rPr>
          <w:rFonts w:ascii="Arial Narrow" w:hAnsi="Arial Narrow"/>
          <w:sz w:val="24"/>
          <w:szCs w:val="24"/>
        </w:rPr>
      </w:pPr>
    </w:p>
    <w:p w14:paraId="79E43EF3" w14:textId="2748D73D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Mein Kind wurde am ______________________________ geboren.</w:t>
      </w:r>
    </w:p>
    <w:p w14:paraId="4AA9A658" w14:textId="5E5E857F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 xml:space="preserve">Hiermit beantrage ich (zusätzlich zu dem freien Tag für die Niederkunft) die Gewährung von 10 Tagen Vaterschaftsurlaub, </w:t>
      </w:r>
      <w:r w:rsidRPr="00335148">
        <w:rPr>
          <w:rFonts w:ascii="Arial Narrow" w:hAnsi="Arial Narrow"/>
          <w:i/>
          <w:iCs/>
          <w:sz w:val="24"/>
          <w:szCs w:val="24"/>
        </w:rPr>
        <w:t>hilfsweise die Gewährung von 10 Tagen Erholungsurlaub.</w:t>
      </w:r>
      <w:r w:rsidR="00335148">
        <w:rPr>
          <w:rFonts w:ascii="Arial Narrow" w:hAnsi="Arial Narrow"/>
          <w:sz w:val="24"/>
          <w:szCs w:val="24"/>
        </w:rPr>
        <w:t xml:space="preserve"> (Unzutreffendes bitte streichen)</w:t>
      </w:r>
    </w:p>
    <w:p w14:paraId="6C870F19" w14:textId="70B03335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Mit freundlichen Grüße</w:t>
      </w:r>
      <w:r w:rsidR="00A85451" w:rsidRPr="00335148">
        <w:rPr>
          <w:rFonts w:ascii="Arial Narrow" w:hAnsi="Arial Narrow"/>
          <w:sz w:val="24"/>
          <w:szCs w:val="24"/>
        </w:rPr>
        <w:t>n</w:t>
      </w:r>
    </w:p>
    <w:p w14:paraId="145B24F3" w14:textId="77777777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______________________________</w:t>
      </w:r>
    </w:p>
    <w:p w14:paraId="07A5434A" w14:textId="033D995F" w:rsidR="0090088A" w:rsidRPr="00335148" w:rsidRDefault="00CB4E87">
      <w:pPr>
        <w:rPr>
          <w:rFonts w:ascii="Arial Narrow" w:hAnsi="Arial Narrow"/>
          <w:sz w:val="24"/>
          <w:szCs w:val="24"/>
        </w:rPr>
      </w:pPr>
      <w:r w:rsidRPr="00335148">
        <w:rPr>
          <w:rFonts w:ascii="Arial Narrow" w:hAnsi="Arial Narrow"/>
          <w:sz w:val="24"/>
          <w:szCs w:val="24"/>
        </w:rPr>
        <w:t>(Unterschrift)</w:t>
      </w:r>
      <w:r w:rsidR="00335148">
        <w:rPr>
          <w:rFonts w:ascii="Arial Narrow" w:hAnsi="Arial Narrow"/>
          <w:sz w:val="24"/>
          <w:szCs w:val="24"/>
        </w:rPr>
        <w:t xml:space="preserve"> Name</w:t>
      </w:r>
    </w:p>
    <w:sectPr w:rsidR="0090088A" w:rsidRPr="003351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2960512">
    <w:abstractNumId w:val="8"/>
  </w:num>
  <w:num w:numId="2" w16cid:durableId="326598176">
    <w:abstractNumId w:val="6"/>
  </w:num>
  <w:num w:numId="3" w16cid:durableId="711152714">
    <w:abstractNumId w:val="5"/>
  </w:num>
  <w:num w:numId="4" w16cid:durableId="375391301">
    <w:abstractNumId w:val="4"/>
  </w:num>
  <w:num w:numId="5" w16cid:durableId="1055860581">
    <w:abstractNumId w:val="7"/>
  </w:num>
  <w:num w:numId="6" w16cid:durableId="1819030600">
    <w:abstractNumId w:val="3"/>
  </w:num>
  <w:num w:numId="7" w16cid:durableId="1371147997">
    <w:abstractNumId w:val="2"/>
  </w:num>
  <w:num w:numId="8" w16cid:durableId="1398938999">
    <w:abstractNumId w:val="1"/>
  </w:num>
  <w:num w:numId="9" w16cid:durableId="20768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148"/>
    <w:rsid w:val="0090088A"/>
    <w:rsid w:val="00A85451"/>
    <w:rsid w:val="00AA1D8D"/>
    <w:rsid w:val="00AB2ABF"/>
    <w:rsid w:val="00B47730"/>
    <w:rsid w:val="00CB0664"/>
    <w:rsid w:val="00CB4E87"/>
    <w:rsid w:val="00CE4DDB"/>
    <w:rsid w:val="00F43B33"/>
    <w:rsid w:val="00F90C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B70C3"/>
  <w14:defaultImageDpi w14:val="300"/>
  <w15:docId w15:val="{4A750AAA-F076-46D9-9F17-857376C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638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Stephanie Lehmann</cp:lastModifiedBy>
  <cp:revision>2</cp:revision>
  <cp:lastPrinted>2026-02-05T07:47:00Z</cp:lastPrinted>
  <dcterms:created xsi:type="dcterms:W3CDTF">2026-02-06T12:43:00Z</dcterms:created>
  <dcterms:modified xsi:type="dcterms:W3CDTF">2026-02-06T12:43:00Z</dcterms:modified>
  <cp:category/>
</cp:coreProperties>
</file>